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-603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</w:t>
      </w:r>
      <w:r>
        <w:rPr>
          <w:rFonts w:ascii="Times New Roman" w:eastAsia="Times New Roman" w:hAnsi="Times New Roman" w:cs="Times New Roman"/>
        </w:rPr>
        <w:t>-001562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09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14 мая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</w:rPr>
        <w:t>го округа – Югры Думлер Г.П.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160" w:line="257" w:lineRule="auto"/>
        <w:ind w:firstLine="567"/>
        <w:jc w:val="both"/>
      </w:pPr>
      <w:r>
        <w:rPr>
          <w:rFonts w:ascii="Times New Roman" w:eastAsia="Times New Roman" w:hAnsi="Times New Roman" w:cs="Times New Roman"/>
        </w:rPr>
        <w:t>Ященкова</w:t>
      </w:r>
      <w:r>
        <w:rPr>
          <w:rFonts w:ascii="Times New Roman" w:eastAsia="Times New Roman" w:hAnsi="Times New Roman" w:cs="Times New Roman"/>
        </w:rPr>
        <w:t xml:space="preserve"> Игоря Владимировича, </w:t>
      </w:r>
      <w:r>
        <w:rPr>
          <w:rStyle w:val="cat-UserDefinedgrp-3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Ященков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 представил в Инспекцию ФНС России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г. Сургуту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 документы по требовани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7166/13 от 12.07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соответствии со ст. 93.1 НК РФ в срок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Fonts w:ascii="Times New Roman" w:eastAsia="Times New Roman" w:hAnsi="Times New Roman" w:cs="Times New Roman"/>
        </w:rPr>
        <w:t>01.08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(требование получено </w:t>
      </w:r>
      <w:r>
        <w:rPr>
          <w:rFonts w:ascii="Times New Roman" w:eastAsia="Times New Roman" w:hAnsi="Times New Roman" w:cs="Times New Roman"/>
        </w:rPr>
        <w:t>– 24.07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года), срок предоставления документов по требованию в налоговый орган – 5 дней со дня получения соответствующего требования.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Ященков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Ященкова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Ященкова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33553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копия требования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7166/13 от 12.07.2024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п. 1 ст. 93.1 НК РФ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5 ст. 93.1 НК РФ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</w:rPr>
        <w:t>истребуемыми</w:t>
      </w:r>
      <w:r>
        <w:rPr>
          <w:rFonts w:ascii="Times New Roman" w:eastAsia="Times New Roman" w:hAnsi="Times New Roman" w:cs="Times New Roman"/>
        </w:rPr>
        <w:t xml:space="preserve"> документами (информацией).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Ященкова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Ященкова</w:t>
      </w:r>
      <w:r>
        <w:rPr>
          <w:rFonts w:ascii="Times New Roman" w:eastAsia="Times New Roman" w:hAnsi="Times New Roman" w:cs="Times New Roman"/>
        </w:rPr>
        <w:t xml:space="preserve"> Игоря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0412365400695006032515161.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ь на электронный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</w:t>
      </w:r>
      <w:r>
        <w:rPr>
          <w:rFonts w:ascii="Times New Roman" w:eastAsia="Times New Roman" w:hAnsi="Times New Roman" w:cs="Times New Roman"/>
        </w:rPr>
        <w:t>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«14» мая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 5-603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